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10 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Болатовой Мины Багавдиновны,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Style w:val="cat-ExternalSystemDefinedgrp-4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25.03.2024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Багавдиновн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0412365400395008162420174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2">
    <w:name w:val="cat-PassportData grp-35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ExternalSystemDefinedgrp-46rplc-14">
    <w:name w:val="cat-ExternalSystemDefined grp-46 rplc-14"/>
    <w:basedOn w:val="DefaultParagraphFont"/>
  </w:style>
  <w:style w:type="character" w:customStyle="1" w:styleId="cat-UserDefinedgrp-47rplc-17">
    <w:name w:val="cat-UserDefined grp-47 rplc-17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UserDefinedgrp-49rplc-30">
    <w:name w:val="cat-UserDefined grp-49 rplc-30"/>
    <w:basedOn w:val="DefaultParagraphFont"/>
  </w:style>
  <w:style w:type="character" w:customStyle="1" w:styleId="cat-UserDefinedgrp-48rplc-33">
    <w:name w:val="cat-UserDefined grp-48 rplc-33"/>
    <w:basedOn w:val="DefaultParagraphFont"/>
  </w:style>
  <w:style w:type="character" w:customStyle="1" w:styleId="cat-UserDefinedgrp-50rplc-53">
    <w:name w:val="cat-UserDefined grp-50 rplc-53"/>
    <w:basedOn w:val="DefaultParagraphFont"/>
  </w:style>
  <w:style w:type="character" w:customStyle="1" w:styleId="cat-UserDefinedgrp-51rplc-56">
    <w:name w:val="cat-UserDefined grp-5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